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Levite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beat up the Samaritan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Samaratin leave with the innkeeper?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passed the man second?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Must you love as yourself?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our neighbor?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passed the dying man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the beat up and dying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"Go and do thou likewise."?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Good Samaratin take the wounded 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2021-10-11T19:05:18Z</dcterms:created>
  <dcterms:modified xsi:type="dcterms:W3CDTF">2021-10-11T19:05:18Z</dcterms:modified>
</cp:coreProperties>
</file>