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Good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Along with oil, what other medicine was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must one love, according to the second commandment cited?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the man wish to justify?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questioned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man who helped the traveler show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one who helped the traveler leave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first saw the traveler and refused him aid?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attacked the man traveling to Jericho?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what was the man who questioned Jesus looking?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saw the traveler and rendered him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where was the man heading to Jericho?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next saw the traveler and refused him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must one love, according to the first commandment cited?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</dc:title>
  <dcterms:created xsi:type="dcterms:W3CDTF">2021-10-11T19:05:27Z</dcterms:created>
  <dcterms:modified xsi:type="dcterms:W3CDTF">2021-10-11T19:05:27Z</dcterms:modified>
</cp:coreProperties>
</file>