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AWAY    </w:t>
      </w:r>
      <w:r>
        <w:t xml:space="preserve">   BANDAGED    </w:t>
      </w:r>
      <w:r>
        <w:t xml:space="preserve">   BEAT    </w:t>
      </w:r>
      <w:r>
        <w:t xml:space="preserve">   CAME    </w:t>
      </w:r>
      <w:r>
        <w:t xml:space="preserve">   CARE    </w:t>
      </w:r>
      <w:r>
        <w:t xml:space="preserve">   CLOTHES    </w:t>
      </w:r>
      <w:r>
        <w:t xml:space="preserve">   COINS    </w:t>
      </w:r>
      <w:r>
        <w:t xml:space="preserve">   DAY    </w:t>
      </w:r>
      <w:r>
        <w:t xml:space="preserve">   DEAD    </w:t>
      </w:r>
      <w:r>
        <w:t xml:space="preserve">   DONKEY    </w:t>
      </w:r>
      <w:r>
        <w:t xml:space="preserve">   DOWN    </w:t>
      </w:r>
      <w:r>
        <w:t xml:space="preserve">   EXPENSE    </w:t>
      </w:r>
      <w:r>
        <w:t xml:space="preserve">   EXTRA    </w:t>
      </w:r>
      <w:r>
        <w:t xml:space="preserve">   FELL    </w:t>
      </w:r>
      <w:r>
        <w:t xml:space="preserve">   GAVE    </w:t>
      </w:r>
      <w:r>
        <w:t xml:space="preserve">   GOING    </w:t>
      </w:r>
      <w:r>
        <w:t xml:space="preserve">   HALF    </w:t>
      </w:r>
      <w:r>
        <w:t xml:space="preserve">   HANDS    </w:t>
      </w:r>
      <w:r>
        <w:t xml:space="preserve">   HAPPENED    </w:t>
      </w:r>
      <w:r>
        <w:t xml:space="preserve">   HAVE    </w:t>
      </w:r>
      <w:r>
        <w:t xml:space="preserve">   HIM    </w:t>
      </w:r>
      <w:r>
        <w:t xml:space="preserve">   INN    </w:t>
      </w:r>
      <w:r>
        <w:t xml:space="preserve">   INTO    </w:t>
      </w:r>
      <w:r>
        <w:t xml:space="preserve">   JERICHO    </w:t>
      </w:r>
      <w:r>
        <w:t xml:space="preserve">   JERUSALEM    </w:t>
      </w:r>
      <w:r>
        <w:t xml:space="preserve">   JESUS    </w:t>
      </w:r>
      <w:r>
        <w:t xml:space="preserve">   LEAVING    </w:t>
      </w:r>
      <w:r>
        <w:t xml:space="preserve">   LEVITE    </w:t>
      </w:r>
      <w:r>
        <w:t xml:space="preserve">   MAN    </w:t>
      </w:r>
      <w:r>
        <w:t xml:space="preserve">   NEXT    </w:t>
      </w:r>
      <w:r>
        <w:t xml:space="preserve">   OIL    </w:t>
      </w:r>
      <w:r>
        <w:t xml:space="preserve">   OTHER    </w:t>
      </w:r>
      <w:r>
        <w:t xml:space="preserve">   OUT    </w:t>
      </w:r>
      <w:r>
        <w:t xml:space="preserve">   OWN    </w:t>
      </w:r>
      <w:r>
        <w:t xml:space="preserve">   PASSED    </w:t>
      </w:r>
      <w:r>
        <w:t xml:space="preserve">   PITY    </w:t>
      </w:r>
      <w:r>
        <w:t xml:space="preserve">   PLACE    </w:t>
      </w:r>
      <w:r>
        <w:t xml:space="preserve">   POURING    </w:t>
      </w:r>
      <w:r>
        <w:t xml:space="preserve">   PRIEST    </w:t>
      </w:r>
      <w:r>
        <w:t xml:space="preserve">   PUT    </w:t>
      </w:r>
      <w:r>
        <w:t xml:space="preserve">   REIMBURSE    </w:t>
      </w:r>
      <w:r>
        <w:t xml:space="preserve">   REPLY    </w:t>
      </w:r>
      <w:r>
        <w:t xml:space="preserve">   RETURN    </w:t>
      </w:r>
      <w:r>
        <w:t xml:space="preserve">   ROAD    </w:t>
      </w:r>
      <w:r>
        <w:t xml:space="preserve">   ROBBERS    </w:t>
      </w:r>
      <w:r>
        <w:t xml:space="preserve">   SAMARITAN    </w:t>
      </w:r>
      <w:r>
        <w:t xml:space="preserve">   SAW    </w:t>
      </w:r>
      <w:r>
        <w:t xml:space="preserve">   SIDE    </w:t>
      </w:r>
      <w:r>
        <w:t xml:space="preserve">   SILVER    </w:t>
      </w:r>
      <w:r>
        <w:t xml:space="preserve">   STRIPPED    </w:t>
      </w:r>
      <w:r>
        <w:t xml:space="preserve">   TOOK    </w:t>
      </w:r>
      <w:r>
        <w:t xml:space="preserve">   TRAVELED    </w:t>
      </w:r>
      <w:r>
        <w:t xml:space="preserve">   WENT    </w:t>
      </w:r>
      <w:r>
        <w:t xml:space="preserve">   WHERE    </w:t>
      </w:r>
      <w:r>
        <w:t xml:space="preserve">   WINE    </w:t>
      </w:r>
      <w:r>
        <w:t xml:space="preserve">   WOUNDS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2021-10-11T19:05:29Z</dcterms:created>
  <dcterms:modified xsi:type="dcterms:W3CDTF">2021-10-11T19:05:29Z</dcterms:modified>
</cp:coreProperties>
</file>