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compassion    </w:t>
      </w:r>
      <w:r>
        <w:t xml:space="preserve">   love    </w:t>
      </w:r>
      <w:r>
        <w:t xml:space="preserve">   neighbour    </w:t>
      </w:r>
      <w:r>
        <w:t xml:space="preserve">   god    </w:t>
      </w:r>
      <w:r>
        <w:t xml:space="preserve">   jesus    </w:t>
      </w:r>
      <w:r>
        <w:t xml:space="preserve">   mercy    </w:t>
      </w:r>
      <w:r>
        <w:t xml:space="preserve">   jew    </w:t>
      </w:r>
      <w:r>
        <w:t xml:space="preserve">   priest    </w:t>
      </w:r>
      <w:r>
        <w:t xml:space="preserve">   robbers    </w:t>
      </w:r>
      <w:r>
        <w:t xml:space="preserve">   levite    </w:t>
      </w:r>
      <w:r>
        <w:t xml:space="preserve">   Samaritin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Samaritin</dc:title>
  <dcterms:created xsi:type="dcterms:W3CDTF">2021-10-11T19:05:24Z</dcterms:created>
  <dcterms:modified xsi:type="dcterms:W3CDTF">2021-10-11T19:05:24Z</dcterms:modified>
</cp:coreProperties>
</file>