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Good Search TM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Foo Fighters    </w:t>
      </w:r>
      <w:r>
        <w:t xml:space="preserve">   Simple Plan    </w:t>
      </w:r>
      <w:r>
        <w:t xml:space="preserve">   Arctic Monkeys    </w:t>
      </w:r>
      <w:r>
        <w:t xml:space="preserve">   Trapt    </w:t>
      </w:r>
      <w:r>
        <w:t xml:space="preserve">   Salvia    </w:t>
      </w:r>
      <w:r>
        <w:t xml:space="preserve">   Godsmack    </w:t>
      </w:r>
      <w:r>
        <w:t xml:space="preserve">   Static X    </w:t>
      </w:r>
      <w:r>
        <w:t xml:space="preserve">   Deftones    </w:t>
      </w:r>
      <w:r>
        <w:t xml:space="preserve">   Tool    </w:t>
      </w:r>
      <w:r>
        <w:t xml:space="preserve">   POD    </w:t>
      </w:r>
      <w:r>
        <w:t xml:space="preserve">   Slipknot    </w:t>
      </w:r>
      <w:r>
        <w:t xml:space="preserve">   Limp Bizkit    </w:t>
      </w:r>
      <w:r>
        <w:t xml:space="preserve">   Korn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Good Search TM</dc:title>
  <dcterms:created xsi:type="dcterms:W3CDTF">2021-10-11T19:05:15Z</dcterms:created>
  <dcterms:modified xsi:type="dcterms:W3CDTF">2021-10-11T19:05:15Z</dcterms:modified>
</cp:coreProperties>
</file>