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Good Shepherd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attacks    </w:t>
      </w:r>
      <w:r>
        <w:t xml:space="preserve">   authority    </w:t>
      </w:r>
      <w:r>
        <w:t xml:space="preserve">   away    </w:t>
      </w:r>
      <w:r>
        <w:t xml:space="preserve">   cares    </w:t>
      </w:r>
      <w:r>
        <w:t xml:space="preserve">   father    </w:t>
      </w:r>
      <w:r>
        <w:t xml:space="preserve">   flock    </w:t>
      </w:r>
      <w:r>
        <w:t xml:space="preserve">   good    </w:t>
      </w:r>
      <w:r>
        <w:t xml:space="preserve">   hand    </w:t>
      </w:r>
      <w:r>
        <w:t xml:space="preserve">   hired    </w:t>
      </w:r>
      <w:r>
        <w:t xml:space="preserve">   know    </w:t>
      </w:r>
      <w:r>
        <w:t xml:space="preserve">   life    </w:t>
      </w:r>
      <w:r>
        <w:t xml:space="preserve">   listen    </w:t>
      </w:r>
      <w:r>
        <w:t xml:space="preserve">   loves    </w:t>
      </w:r>
      <w:r>
        <w:t xml:space="preserve">   pen    </w:t>
      </w:r>
      <w:r>
        <w:t xml:space="preserve">   runs    </w:t>
      </w:r>
      <w:r>
        <w:t xml:space="preserve">   scatters    </w:t>
      </w:r>
      <w:r>
        <w:t xml:space="preserve">   sheep    </w:t>
      </w:r>
      <w:r>
        <w:t xml:space="preserve">   shepherd    </w:t>
      </w:r>
      <w:r>
        <w:t xml:space="preserve">   voice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Shepherd</dc:title>
  <dcterms:created xsi:type="dcterms:W3CDTF">2021-10-11T19:05:40Z</dcterms:created>
  <dcterms:modified xsi:type="dcterms:W3CDTF">2021-10-11T19:05:40Z</dcterms:modified>
</cp:coreProperties>
</file>