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Youngest    </w:t>
      </w:r>
      <w:r>
        <w:t xml:space="preserve">   Pasture    </w:t>
      </w:r>
      <w:r>
        <w:t xml:space="preserve">   Staff    </w:t>
      </w:r>
      <w:r>
        <w:t xml:space="preserve">   Rod    </w:t>
      </w:r>
      <w:r>
        <w:t xml:space="preserve">   aba    </w:t>
      </w:r>
      <w:r>
        <w:t xml:space="preserve">   tunic    </w:t>
      </w:r>
      <w:r>
        <w:t xml:space="preserve">   Harp    </w:t>
      </w:r>
      <w:r>
        <w:t xml:space="preserve">   Flute    </w:t>
      </w:r>
      <w:r>
        <w:t xml:space="preserve">   Sling    </w:t>
      </w:r>
      <w:r>
        <w:t xml:space="preserve">   Canaan    </w:t>
      </w:r>
      <w:r>
        <w:t xml:space="preserve">   Israel    </w:t>
      </w:r>
      <w:r>
        <w:t xml:space="preserve">   Shepherd    </w:t>
      </w:r>
      <w:r>
        <w:t xml:space="preserve">   King    </w:t>
      </w:r>
      <w:r>
        <w:t xml:space="preserve">   Samuel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2021-10-11T19:05:53Z</dcterms:created>
  <dcterms:modified xsi:type="dcterms:W3CDTF">2021-10-11T19:05:53Z</dcterms:modified>
</cp:coreProperties>
</file>