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afraid    </w:t>
      </w:r>
      <w:r>
        <w:t xml:space="preserve">   comfort    </w:t>
      </w:r>
      <w:r>
        <w:t xml:space="preserve">   death    </w:t>
      </w:r>
      <w:r>
        <w:t xml:space="preserve">   follow    </w:t>
      </w:r>
      <w:r>
        <w:t xml:space="preserve">   Good    </w:t>
      </w:r>
      <w:r>
        <w:t xml:space="preserve">   goodness    </w:t>
      </w:r>
      <w:r>
        <w:t xml:space="preserve">   lord    </w:t>
      </w:r>
      <w:r>
        <w:t xml:space="preserve">   pastures    </w:t>
      </w:r>
      <w:r>
        <w:t xml:space="preserve">   rest    </w:t>
      </w:r>
      <w:r>
        <w:t xml:space="preserve">   shadow    </w:t>
      </w:r>
      <w:r>
        <w:t xml:space="preserve">   sheep    </w:t>
      </w:r>
      <w:r>
        <w:t xml:space="preserve">   Shepherd    </w:t>
      </w:r>
      <w:r>
        <w:t xml:space="preserve">   stream    </w:t>
      </w:r>
      <w:r>
        <w:t xml:space="preserve">   strength    </w:t>
      </w:r>
      <w:r>
        <w:t xml:space="preserve">   valley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2021-10-11T19:05:55Z</dcterms:created>
  <dcterms:modified xsi:type="dcterms:W3CDTF">2021-10-11T19:05:55Z</dcterms:modified>
</cp:coreProperties>
</file>