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LOVES    </w:t>
      </w:r>
      <w:r>
        <w:t xml:space="preserve">   DESTROY    </w:t>
      </w:r>
      <w:r>
        <w:t xml:space="preserve">   KILL    </w:t>
      </w:r>
      <w:r>
        <w:t xml:space="preserve">   STEAL    </w:t>
      </w:r>
      <w:r>
        <w:t xml:space="preserve">   PASTURE    </w:t>
      </w:r>
      <w:r>
        <w:t xml:space="preserve">   SAVED    </w:t>
      </w:r>
      <w:r>
        <w:t xml:space="preserve">   STRANGER    </w:t>
      </w:r>
      <w:r>
        <w:t xml:space="preserve">   FOLLOW    </w:t>
      </w:r>
      <w:r>
        <w:t xml:space="preserve">   NEVER    </w:t>
      </w:r>
      <w:r>
        <w:t xml:space="preserve">   LEADS    </w:t>
      </w:r>
      <w:r>
        <w:t xml:space="preserve">   NAMES    </w:t>
      </w:r>
      <w:r>
        <w:t xml:space="preserve">   OWN    </w:t>
      </w:r>
      <w:r>
        <w:t xml:space="preserve">   VOICE    </w:t>
      </w:r>
      <w:r>
        <w:t xml:space="preserve">   GUARDS    </w:t>
      </w:r>
      <w:r>
        <w:t xml:space="preserve">   ROBBER    </w:t>
      </w:r>
      <w:r>
        <w:t xml:space="preserve">   THIEF    </w:t>
      </w:r>
      <w:r>
        <w:t xml:space="preserve">   CLIMBS    </w:t>
      </w:r>
      <w:r>
        <w:t xml:space="preserve">   TRUTH    </w:t>
      </w:r>
      <w:r>
        <w:t xml:space="preserve">   SHEEP    </w:t>
      </w:r>
      <w:r>
        <w:t xml:space="preserve">   SON    </w:t>
      </w:r>
      <w:r>
        <w:t xml:space="preserve">   FOR    </w:t>
      </w:r>
      <w:r>
        <w:t xml:space="preserve">   COME    </w:t>
      </w:r>
      <w:r>
        <w:t xml:space="preserve">   HAS    </w:t>
      </w:r>
      <w:r>
        <w:t xml:space="preserve">   MAN    </w:t>
      </w:r>
      <w:r>
        <w:t xml:space="preserve">   SEEK    </w:t>
      </w:r>
      <w:r>
        <w:t xml:space="preserve">   LOST    </w:t>
      </w:r>
      <w:r>
        <w:t xml:space="preserve">   SAVE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Shepherd</dc:title>
  <dcterms:created xsi:type="dcterms:W3CDTF">2021-10-11T19:06:14Z</dcterms:created>
  <dcterms:modified xsi:type="dcterms:W3CDTF">2021-10-11T19:06:14Z</dcterms:modified>
</cp:coreProperties>
</file>