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RUNS    </w:t>
      </w:r>
      <w:r>
        <w:t xml:space="preserve">   AUTHORITY    </w:t>
      </w:r>
      <w:r>
        <w:t xml:space="preserve">   HIRED    </w:t>
      </w:r>
      <w:r>
        <w:t xml:space="preserve">   COMMANDMENT    </w:t>
      </w:r>
      <w:r>
        <w:t xml:space="preserve">   LOVE    </w:t>
      </w:r>
      <w:r>
        <w:t xml:space="preserve">   VOICE    </w:t>
      </w:r>
      <w:r>
        <w:t xml:space="preserve">   LAY DOWN    </w:t>
      </w:r>
      <w:r>
        <w:t xml:space="preserve">   ATTACKS    </w:t>
      </w:r>
      <w:r>
        <w:t xml:space="preserve">   SCATTERS    </w:t>
      </w:r>
      <w:r>
        <w:t xml:space="preserve">   CARES    </w:t>
      </w:r>
      <w:r>
        <w:t xml:space="preserve">   FLOCK    </w:t>
      </w:r>
      <w:r>
        <w:t xml:space="preserve">   LISTEN    </w:t>
      </w:r>
      <w:r>
        <w:t xml:space="preserve">   FATHER    </w:t>
      </w:r>
      <w:r>
        <w:t xml:space="preserve">   LIFE    </w:t>
      </w:r>
      <w:r>
        <w:t xml:space="preserve">   SHEEP    </w:t>
      </w:r>
      <w:r>
        <w:t xml:space="preserve">   SHEPHERD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2021-10-11T19:06:18Z</dcterms:created>
  <dcterms:modified xsi:type="dcterms:W3CDTF">2021-10-11T19:06:18Z</dcterms:modified>
</cp:coreProperties>
</file>