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gave his life for us by dying on the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as the Father knows me, I know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sheep ______ me. because they know my voice.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sheep will spend eternal life in 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sheep love, trust, and _______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is our Good Shepherd.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"wolf" does Jesus, the Good Shepherd, protect us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good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says, "I will give my sheep _______ life.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have _______ in Jesus are 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shepherd protects his sheep from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Shepherd lays down his _____ for his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gave His life for us by dying on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shall be one flock, and ____ shepherd.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know my sheep, and my sheep ______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Jesus, the Good Shepherd, takes care of his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2021-10-11T19:04:43Z</dcterms:created>
  <dcterms:modified xsi:type="dcterms:W3CDTF">2021-10-11T19:04:43Z</dcterms:modified>
</cp:coreProperties>
</file>