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Cometh    </w:t>
      </w:r>
      <w:r>
        <w:t xml:space="preserve">   Soul    </w:t>
      </w:r>
      <w:r>
        <w:t xml:space="preserve">   Stranger    </w:t>
      </w:r>
      <w:r>
        <w:t xml:space="preserve">   Voice    </w:t>
      </w:r>
      <w:r>
        <w:t xml:space="preserve">   Led    </w:t>
      </w:r>
      <w:r>
        <w:t xml:space="preserve">   Danger    </w:t>
      </w:r>
      <w:r>
        <w:t xml:space="preserve">   Down    </w:t>
      </w:r>
      <w:r>
        <w:t xml:space="preserve">   Lay    </w:t>
      </w:r>
      <w:r>
        <w:t xml:space="preserve">   Happiness    </w:t>
      </w:r>
      <w:r>
        <w:t xml:space="preserve">   Bible    </w:t>
      </w:r>
      <w:r>
        <w:t xml:space="preserve">   Destroy    </w:t>
      </w:r>
      <w:r>
        <w:t xml:space="preserve">   Steal    </w:t>
      </w:r>
      <w:r>
        <w:t xml:space="preserve">   Heaven    </w:t>
      </w:r>
      <w:r>
        <w:t xml:space="preserve">   Robbers    </w:t>
      </w:r>
      <w:r>
        <w:t xml:space="preserve">   Saved    </w:t>
      </w:r>
      <w:r>
        <w:t xml:space="preserve">   Trusted    </w:t>
      </w:r>
      <w:r>
        <w:t xml:space="preserve">   Gentle    </w:t>
      </w:r>
      <w:r>
        <w:t xml:space="preserve">   Followed    </w:t>
      </w:r>
      <w:r>
        <w:t xml:space="preserve">   Whistled    </w:t>
      </w:r>
      <w:r>
        <w:t xml:space="preserve">   Injuries    </w:t>
      </w:r>
      <w:r>
        <w:t xml:space="preserve">   Coyote    </w:t>
      </w:r>
      <w:r>
        <w:t xml:space="preserve">   Bear    </w:t>
      </w:r>
      <w:r>
        <w:t xml:space="preserve">   Lion    </w:t>
      </w:r>
      <w:r>
        <w:t xml:space="preserve">   Jesus    </w:t>
      </w:r>
      <w:r>
        <w:t xml:space="preserve">   Sheepfold    </w:t>
      </w:r>
      <w:r>
        <w:t xml:space="preserve">   Pasture    </w:t>
      </w:r>
      <w:r>
        <w:t xml:space="preserve">   Thieves    </w:t>
      </w:r>
      <w:r>
        <w:t xml:space="preserve">   Sheep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Good Shepherd</dc:title>
  <dcterms:created xsi:type="dcterms:W3CDTF">2021-10-11T19:05:06Z</dcterms:created>
  <dcterms:modified xsi:type="dcterms:W3CDTF">2021-10-11T19:05:06Z</dcterms:modified>
</cp:coreProperties>
</file>