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WOOLLY    </w:t>
      </w:r>
      <w:r>
        <w:t xml:space="preserve">   BRAMBLE    </w:t>
      </w:r>
      <w:r>
        <w:t xml:space="preserve">   STICK    </w:t>
      </w:r>
      <w:r>
        <w:t xml:space="preserve">   HUNDRED    </w:t>
      </w:r>
      <w:r>
        <w:t xml:space="preserve">   NINE    </w:t>
      </w:r>
      <w:r>
        <w:t xml:space="preserve">   NINETY    </w:t>
      </w:r>
      <w:r>
        <w:t xml:space="preserve">   LOOKED    </w:t>
      </w:r>
      <w:r>
        <w:t xml:space="preserve">   ROCKS    </w:t>
      </w:r>
      <w:r>
        <w:t xml:space="preserve">   BUSHES    </w:t>
      </w:r>
      <w:r>
        <w:t xml:space="preserve">   THORNS    </w:t>
      </w:r>
      <w:r>
        <w:t xml:space="preserve">   SPOTTED    </w:t>
      </w:r>
      <w:r>
        <w:t xml:space="preserve">   WHITE    </w:t>
      </w:r>
      <w:r>
        <w:t xml:space="preserve">   BLACK    </w:t>
      </w:r>
      <w:r>
        <w:t xml:space="preserve">   SHEEP    </w:t>
      </w:r>
      <w:r>
        <w:t xml:space="preserve">   GOOD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Shepherd</dc:title>
  <dcterms:created xsi:type="dcterms:W3CDTF">2021-10-11T19:05:08Z</dcterms:created>
  <dcterms:modified xsi:type="dcterms:W3CDTF">2021-10-11T19:05:08Z</dcterms:modified>
</cp:coreProperties>
</file>