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Thieves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ornate    </w:t>
      </w:r>
      <w:r>
        <w:t xml:space="preserve">   trickling    </w:t>
      </w:r>
      <w:r>
        <w:t xml:space="preserve">   gruffly    </w:t>
      </w:r>
      <w:r>
        <w:t xml:space="preserve">   retorted    </w:t>
      </w:r>
      <w:r>
        <w:t xml:space="preserve">   moulding    </w:t>
      </w:r>
      <w:r>
        <w:t xml:space="preserve">   constitution    </w:t>
      </w:r>
      <w:r>
        <w:t xml:space="preserve">   rumpled    </w:t>
      </w:r>
      <w:r>
        <w:t xml:space="preserve">   ornamental    </w:t>
      </w:r>
      <w:r>
        <w:t xml:space="preserve">   hudson castle    </w:t>
      </w:r>
      <w:r>
        <w:t xml:space="preserve">   lazarenko    </w:t>
      </w:r>
      <w:r>
        <w:t xml:space="preserve">   samuel    </w:t>
      </w:r>
      <w:r>
        <w:t xml:space="preserve">   silk    </w:t>
      </w:r>
      <w:r>
        <w:t xml:space="preserve">   arkady    </w:t>
      </w:r>
      <w:r>
        <w:t xml:space="preserve">   lizzy    </w:t>
      </w:r>
      <w:r>
        <w:t xml:space="preserve">   rasko    </w:t>
      </w:r>
      <w:r>
        <w:t xml:space="preserve">   rimsky    </w:t>
      </w:r>
      <w:r>
        <w:t xml:space="preserve">   brilliantine    </w:t>
      </w:r>
      <w:r>
        <w:t xml:space="preserve">   emerald    </w:t>
      </w:r>
      <w:r>
        <w:t xml:space="preserve">   sorrotore    </w:t>
      </w:r>
      <w:r>
        <w:t xml:space="preserve">   vita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Thieves Wordsearch</dc:title>
  <dcterms:created xsi:type="dcterms:W3CDTF">2021-10-11T19:05:46Z</dcterms:created>
  <dcterms:modified xsi:type="dcterms:W3CDTF">2021-10-11T19:05:46Z</dcterms:modified>
</cp:coreProperties>
</file>