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gloves    </w:t>
      </w:r>
      <w:r>
        <w:t xml:space="preserve">   fireplace    </w:t>
      </w:r>
      <w:r>
        <w:t xml:space="preserve">   coats    </w:t>
      </w:r>
      <w:r>
        <w:t xml:space="preserve">   snow    </w:t>
      </w:r>
      <w:r>
        <w:t xml:space="preserve">   togetherness    </w:t>
      </w:r>
      <w:r>
        <w:t xml:space="preserve">   gifts    </w:t>
      </w:r>
      <w:r>
        <w:t xml:space="preserve">   prizes    </w:t>
      </w:r>
      <w:r>
        <w:t xml:space="preserve">   love    </w:t>
      </w:r>
      <w:r>
        <w:t xml:space="preserve">   care    </w:t>
      </w:r>
      <w:r>
        <w:t xml:space="preserve">   picnic    </w:t>
      </w:r>
      <w:r>
        <w:t xml:space="preserve">   friends    </w:t>
      </w:r>
      <w:r>
        <w:t xml:space="preserve">   ideas    </w:t>
      </w:r>
      <w:r>
        <w:t xml:space="preserve">   happiness    </w:t>
      </w:r>
      <w:r>
        <w:t xml:space="preserve">   share    </w:t>
      </w:r>
      <w:r>
        <w:t xml:space="preserve">   smiles    </w:t>
      </w:r>
      <w:r>
        <w:t xml:space="preserve">   invites    </w:t>
      </w:r>
      <w:r>
        <w:t xml:space="preserve">   conversation    </w:t>
      </w:r>
      <w:r>
        <w:t xml:space="preserve">   stories    </w:t>
      </w:r>
      <w:r>
        <w:t xml:space="preserve">   silly    </w:t>
      </w:r>
      <w:r>
        <w:t xml:space="preserve">   outings    </w:t>
      </w:r>
      <w:r>
        <w:t xml:space="preserve">   drinks    </w:t>
      </w:r>
      <w:r>
        <w:t xml:space="preserve">   jokes    </w:t>
      </w:r>
      <w:r>
        <w:t xml:space="preserve">   gossip    </w:t>
      </w:r>
      <w:r>
        <w:t xml:space="preserve">   listen    </w:t>
      </w:r>
      <w:r>
        <w:t xml:space="preserve">   laugh    </w:t>
      </w:r>
      <w:r>
        <w:t xml:space="preserve">   bingo    </w:t>
      </w:r>
      <w:r>
        <w:t xml:space="preserve">   food    </w:t>
      </w:r>
      <w:r>
        <w:t xml:space="preserve">   gatherings    </w:t>
      </w:r>
      <w:r>
        <w:t xml:space="preserve">   holidays    </w:t>
      </w:r>
      <w:r>
        <w:t xml:space="preserve">   games    </w:t>
      </w:r>
      <w:r>
        <w:t xml:space="preserve">   fun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Times</dc:title>
  <dcterms:created xsi:type="dcterms:W3CDTF">2021-10-11T19:05:48Z</dcterms:created>
  <dcterms:modified xsi:type="dcterms:W3CDTF">2021-10-11T19:05:48Z</dcterms:modified>
</cp:coreProperties>
</file>