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 with the Bad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Pearl-Harbor    </w:t>
      </w:r>
      <w:r>
        <w:t xml:space="preserve">   relocated,    </w:t>
      </w:r>
      <w:r>
        <w:t xml:space="preserve">   World-War-II    </w:t>
      </w:r>
      <w:r>
        <w:t xml:space="preserve">   experience    </w:t>
      </w:r>
      <w:r>
        <w:t xml:space="preserve">   childhood    </w:t>
      </w:r>
      <w:r>
        <w:t xml:space="preserve">   Japanese    </w:t>
      </w:r>
      <w:r>
        <w:t xml:space="preserve">   resigned    </w:t>
      </w:r>
      <w:r>
        <w:t xml:space="preserve">   government    </w:t>
      </w:r>
      <w:r>
        <w:t xml:space="preserve">   baseball    </w:t>
      </w:r>
      <w:r>
        <w:t xml:space="preserve">   train,    </w:t>
      </w:r>
      <w:r>
        <w:t xml:space="preserve">   detention    </w:t>
      </w:r>
      <w:r>
        <w:t xml:space="preserve">   America    </w:t>
      </w:r>
      <w:r>
        <w:t xml:space="preserve">   barbershop    </w:t>
      </w:r>
      <w:r>
        <w:t xml:space="preserve">   newsstand    </w:t>
      </w:r>
      <w:r>
        <w:t xml:space="preserve">   grocery    </w:t>
      </w:r>
      <w:r>
        <w:t xml:space="preserve">   village    </w:t>
      </w:r>
      <w:r>
        <w:t xml:space="preserve">   Grandparents    </w:t>
      </w:r>
      <w:r>
        <w:t xml:space="preserve">   family-history    </w:t>
      </w:r>
      <w:r>
        <w:t xml:space="preserve">   internment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with the Bad</dc:title>
  <dcterms:created xsi:type="dcterms:W3CDTF">2021-10-11T19:04:45Z</dcterms:created>
  <dcterms:modified xsi:type="dcterms:W3CDTF">2021-10-11T19:04:45Z</dcterms:modified>
</cp:coreProperties>
</file>