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Gorkha 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monsoons    </w:t>
      </w:r>
      <w:r>
        <w:t xml:space="preserve">   scientists    </w:t>
      </w:r>
      <w:r>
        <w:t xml:space="preserve">   seismograph    </w:t>
      </w:r>
      <w:r>
        <w:t xml:space="preserve">   avalanche    </w:t>
      </w:r>
      <w:r>
        <w:t xml:space="preserve">   hygiene    </w:t>
      </w:r>
      <w:r>
        <w:t xml:space="preserve">   deteriorates    </w:t>
      </w:r>
      <w:r>
        <w:t xml:space="preserve">   epicentre    </w:t>
      </w:r>
      <w:r>
        <w:t xml:space="preserve">   aftershock    </w:t>
      </w:r>
      <w:r>
        <w:t xml:space="preserve">   colliding    </w:t>
      </w:r>
      <w:r>
        <w:t xml:space="preserve">   tectonic plates    </w:t>
      </w:r>
      <w:r>
        <w:t xml:space="preserve">   Himalayan    </w:t>
      </w:r>
      <w:r>
        <w:t xml:space="preserve">   landlocked    </w:t>
      </w:r>
      <w:r>
        <w:t xml:space="preserve">   Nepal    </w:t>
      </w:r>
      <w:r>
        <w:t xml:space="preserve">   earthquake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Gorkha Earthquake </dc:title>
  <dcterms:created xsi:type="dcterms:W3CDTF">2021-10-11T19:05:24Z</dcterms:created>
  <dcterms:modified xsi:type="dcterms:W3CDTF">2021-10-11T19:05:24Z</dcterms:modified>
</cp:coreProperties>
</file>