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Gospel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worth    </w:t>
      </w:r>
      <w:r>
        <w:t xml:space="preserve">   listen    </w:t>
      </w:r>
      <w:r>
        <w:t xml:space="preserve">   friendly    </w:t>
      </w:r>
      <w:r>
        <w:t xml:space="preserve">   example    </w:t>
      </w:r>
      <w:r>
        <w:t xml:space="preserve">   mission    </w:t>
      </w:r>
      <w:r>
        <w:t xml:space="preserve">   youth    </w:t>
      </w:r>
      <w:r>
        <w:t xml:space="preserve">   church    </w:t>
      </w:r>
      <w:r>
        <w:t xml:space="preserve">   faith    </w:t>
      </w:r>
      <w:r>
        <w:t xml:space="preserve">   love    </w:t>
      </w:r>
      <w:r>
        <w:t xml:space="preserve">   heart    </w:t>
      </w:r>
      <w:r>
        <w:t xml:space="preserve">   spirit    </w:t>
      </w:r>
      <w:r>
        <w:t xml:space="preserve">   experience    </w:t>
      </w:r>
      <w:r>
        <w:t xml:space="preserve">   share    </w:t>
      </w:r>
      <w:r>
        <w:t xml:space="preserve">   prophet    </w:t>
      </w:r>
      <w:r>
        <w:t xml:space="preserve">   conference    </w:t>
      </w:r>
      <w:r>
        <w:t xml:space="preserve">   peace    </w:t>
      </w:r>
      <w:r>
        <w:t xml:space="preserve">   scripture    </w:t>
      </w:r>
      <w:r>
        <w:t xml:space="preserve">   music    </w:t>
      </w:r>
      <w:r>
        <w:t xml:space="preserve">   prayer    </w:t>
      </w:r>
      <w:r>
        <w:t xml:space="preserve">   testimony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Gospel</dc:title>
  <dcterms:created xsi:type="dcterms:W3CDTF">2021-10-11T19:05:48Z</dcterms:created>
  <dcterms:modified xsi:type="dcterms:W3CDTF">2021-10-11T19:05:48Z</dcterms:modified>
</cp:coreProperties>
</file>