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believe in Jesus Christ and care for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God so __________ the world that He gave his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believe in God and to put our trust in Jesus Christ, even if we can't see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shared the gospel with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be saved if we __________________ that Jesus Christ died for you and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our ______________ because He died for us and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"bad" man who God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"Lord." Jesus is our ______________ if we obey Him for the rest of our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no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"good man" who God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way Saul hurt, hated, and unfairly treated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be saved if we ________________ to give our life to Jesus. This means we decide to obey him for the rest of our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be saved if we _____________ that we are sinners, and repent from our 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we do that disobeys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</dc:title>
  <dcterms:created xsi:type="dcterms:W3CDTF">2021-10-11T19:05:51Z</dcterms:created>
  <dcterms:modified xsi:type="dcterms:W3CDTF">2021-10-11T19:05:51Z</dcterms:modified>
</cp:coreProperties>
</file>