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has_________Chapters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of this gospel is an eagle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of this gospel is an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of this gospel is an 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of this gospel is an wingedman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Jesus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Luke's Gospel is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</dc:title>
  <dcterms:created xsi:type="dcterms:W3CDTF">2021-10-11T19:05:55Z</dcterms:created>
  <dcterms:modified xsi:type="dcterms:W3CDTF">2021-10-11T19:05:55Z</dcterms:modified>
</cp:coreProperties>
</file>