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Gospel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Savior    </w:t>
      </w:r>
      <w:r>
        <w:t xml:space="preserve">   Resurrection    </w:t>
      </w:r>
      <w:r>
        <w:t xml:space="preserve">   Salvation    </w:t>
      </w:r>
      <w:r>
        <w:t xml:space="preserve">   Patience    </w:t>
      </w:r>
      <w:r>
        <w:t xml:space="preserve">   Eternal    </w:t>
      </w:r>
      <w:r>
        <w:t xml:space="preserve">   Joy    </w:t>
      </w:r>
      <w:r>
        <w:t xml:space="preserve">   Love    </w:t>
      </w:r>
      <w:r>
        <w:t xml:space="preserve">   Faithfulness    </w:t>
      </w:r>
      <w:r>
        <w:t xml:space="preserve">   Justice    </w:t>
      </w:r>
      <w:r>
        <w:t xml:space="preserve">   Heaven    </w:t>
      </w:r>
      <w:r>
        <w:t xml:space="preserve">   Cross    </w:t>
      </w:r>
      <w:r>
        <w:t xml:space="preserve">   Blood    </w:t>
      </w:r>
      <w:r>
        <w:t xml:space="preserve">   Jesus    </w:t>
      </w:r>
      <w:r>
        <w:t xml:space="preserve">   Kingdom    </w:t>
      </w:r>
      <w:r>
        <w:t xml:space="preserve">   Gospel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Gospel </dc:title>
  <dcterms:created xsi:type="dcterms:W3CDTF">2021-10-11T19:06:09Z</dcterms:created>
  <dcterms:modified xsi:type="dcterms:W3CDTF">2021-10-11T19:06:09Z</dcterms:modified>
</cp:coreProperties>
</file>