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Gospel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Required from people for salvation.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 of sin, humans are ___________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no ___________ for those who are in Christ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 saved us, not because of ___________ things we had done.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Given, not earned, when people repent.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by ________ we are saved.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default, we are dead in our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 is the __________ between God and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salvation, we're _________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God, Who is rich in _________ made us alive with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given because of transgressions to reveal sin.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</dc:title>
  <dcterms:created xsi:type="dcterms:W3CDTF">2021-12-27T03:38:37Z</dcterms:created>
  <dcterms:modified xsi:type="dcterms:W3CDTF">2021-12-27T03:38:37Z</dcterms:modified>
</cp:coreProperties>
</file>