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Gospel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Last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Illustration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Illustration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Trusting Jesus Christ Alone for Eternal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sinner and cannot saved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Illustration in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Illustration in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Sharing the Gospel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Going out with experienced trainers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key component training trainers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Attending Sunday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Joining with Christian who will help you grow in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100% God and 100%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other word for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Willing to turn from anything not pleasing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Merciful and 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Communicating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not earned or deserved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ministry that trained people how to share their faith in Christ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</dc:title>
  <dcterms:created xsi:type="dcterms:W3CDTF">2021-10-11T19:05:01Z</dcterms:created>
  <dcterms:modified xsi:type="dcterms:W3CDTF">2021-10-11T19:05:01Z</dcterms:modified>
</cp:coreProperties>
</file>