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Gospel Spreads Westward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REVIVALS    </w:t>
      </w:r>
      <w:r>
        <w:t xml:space="preserve">   BIBLE    </w:t>
      </w:r>
      <w:r>
        <w:t xml:space="preserve">   MORAVIANS    </w:t>
      </w:r>
      <w:r>
        <w:t xml:space="preserve">   PILGRIMS    </w:t>
      </w:r>
      <w:r>
        <w:t xml:space="preserve">   BRANERD    </w:t>
      </w:r>
      <w:r>
        <w:t xml:space="preserve">   EDWARDS    </w:t>
      </w:r>
      <w:r>
        <w:t xml:space="preserve">   BUNYAN    </w:t>
      </w:r>
      <w:r>
        <w:t xml:space="preserve">   WHITFIELD    </w:t>
      </w:r>
      <w:r>
        <w:t xml:space="preserve">   WESLEY    </w:t>
      </w:r>
      <w:r>
        <w:t xml:space="preserve">   GUTENBERG    </w:t>
      </w:r>
      <w:r>
        <w:t xml:space="preserve">   LUTHER    </w:t>
      </w:r>
      <w:r>
        <w:t xml:space="preserve">   NEW WORLD    </w:t>
      </w:r>
      <w:r>
        <w:t xml:space="preserve">   PORTUGAL    </w:t>
      </w:r>
      <w:r>
        <w:t xml:space="preserve">   FRANCE    </w:t>
      </w:r>
      <w:r>
        <w:t xml:space="preserve">   SPAIN    </w:t>
      </w:r>
      <w:r>
        <w:t xml:space="preserve">   ENGLAND    </w:t>
      </w:r>
      <w:r>
        <w:t xml:space="preserve">   ROADS    </w:t>
      </w:r>
      <w:r>
        <w:t xml:space="preserve">   EMPIRE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Spreads Westward</dc:title>
  <dcterms:created xsi:type="dcterms:W3CDTF">2021-10-11T19:04:39Z</dcterms:created>
  <dcterms:modified xsi:type="dcterms:W3CDTF">2021-10-11T19:04:39Z</dcterms:modified>
</cp:coreProperties>
</file>