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 Spreads</w:t>
      </w:r>
    </w:p>
    <w:p>
      <w:pPr>
        <w:pStyle w:val="Questions"/>
      </w:pPr>
      <w:r>
        <w:t xml:space="preserve">1. NAD STIH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 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AECMNNMTODM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THTA 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LDOSUH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EEVELBI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 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MNEA 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ISH 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USJES TCRSIH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AND LEVO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NOE NAOETHR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SA EH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AVEG 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ADOMNCMNEMT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1 JNOH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HTEER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TNET-UYWFOR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Spreads</dc:title>
  <dcterms:created xsi:type="dcterms:W3CDTF">2021-10-11T19:05:22Z</dcterms:created>
  <dcterms:modified xsi:type="dcterms:W3CDTF">2021-10-11T19:05:22Z</dcterms:modified>
</cp:coreProperties>
</file>