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Gospel of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Burial    </w:t>
      </w:r>
      <w:r>
        <w:t xml:space="preserve">   Death    </w:t>
      </w:r>
      <w:r>
        <w:t xml:space="preserve">   Life    </w:t>
      </w:r>
      <w:r>
        <w:t xml:space="preserve">   Cross    </w:t>
      </w:r>
      <w:r>
        <w:t xml:space="preserve">   Resurrection    </w:t>
      </w:r>
      <w:r>
        <w:t xml:space="preserve">   Gift    </w:t>
      </w:r>
      <w:r>
        <w:t xml:space="preserve">   Faith    </w:t>
      </w:r>
      <w:r>
        <w:t xml:space="preserve">   Grace    </w:t>
      </w:r>
      <w:r>
        <w:t xml:space="preserve">   Promise    </w:t>
      </w:r>
      <w:r>
        <w:t xml:space="preserve">   Sealed    </w:t>
      </w:r>
      <w:r>
        <w:t xml:space="preserve">   Gentiles    </w:t>
      </w:r>
      <w:r>
        <w:t xml:space="preserve">   Inheritance    </w:t>
      </w:r>
      <w:r>
        <w:t xml:space="preserve">   Partakers    </w:t>
      </w:r>
      <w:r>
        <w:t xml:space="preserve">   Holy Ghost    </w:t>
      </w:r>
      <w:r>
        <w:t xml:space="preserve">   Believe    </w:t>
      </w:r>
      <w:r>
        <w:t xml:space="preserve">   Preach    </w:t>
      </w:r>
      <w:r>
        <w:t xml:space="preserve">   Good News    </w:t>
      </w:r>
      <w:r>
        <w:t xml:space="preserve">   Apostle Paul    </w:t>
      </w:r>
      <w:r>
        <w:t xml:space="preserve">   Romans    </w:t>
      </w:r>
      <w:r>
        <w:t xml:space="preserve">   Christ    </w:t>
      </w:r>
      <w:r>
        <w:t xml:space="preserve">   Gospel    </w:t>
      </w:r>
      <w:r>
        <w:t xml:space="preserve">   Not Ashamed    </w:t>
      </w:r>
      <w:r>
        <w:t xml:space="preserve">   Salvation    </w:t>
      </w:r>
      <w:r>
        <w:t xml:space="preserve">   Unto    </w:t>
      </w:r>
      <w:r>
        <w:t xml:space="preserve">   Power of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Gospel of Christ</dc:title>
  <dcterms:created xsi:type="dcterms:W3CDTF">2021-10-11T19:04:37Z</dcterms:created>
  <dcterms:modified xsi:type="dcterms:W3CDTF">2021-10-11T19:04:37Z</dcterms:modified>
</cp:coreProperties>
</file>