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Gospel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	The ________ __________ is a member of the Godhead and a personage of spirit who can help anyone who is 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11.	What does Moses 6:67 refer to Adam receiving?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16.	Principle of the Gospel:  2 Nephi 31:15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	How was Adam baptized?  Moses 6:64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6.	What did Adam do that showed he had faith in Jesus Christ?  Moses 5:4-6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12.	First principle of the Gospel:  2 Nephi 31:19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8.	What is another name by which the Holy Ghost is known?  Moses 6:61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15.	Second Ordinance of the Gospel: 2 Nephi 31:1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	Which Article of Faith states what the first principles &amp; ordinances of the Gospel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	How do we receive the gift of the Holy Ghost?  D&amp;C 20:41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	A _____________ is a basic doctrine or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	An ______________ is a sacred ceremony with spiritual meaning that is performed by someone with priesthood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13.	Second principle of the Gospel:  2 Nephi 31:11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14.	First Ordinance of the Gospel:  2 Nephi 31:5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only person through whom we can receive salvation? Mosiah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	What was preached unto Adam?  Moses 5:58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Jesus Christ</dc:title>
  <dcterms:created xsi:type="dcterms:W3CDTF">2021-10-11T19:05:04Z</dcterms:created>
  <dcterms:modified xsi:type="dcterms:W3CDTF">2021-10-11T19:05:04Z</dcterms:modified>
</cp:coreProperties>
</file>