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Gospel of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could not overpower the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Gospel to the Jews (generally)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 Christ as the Ministering Servant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 things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Gospel to the Greeks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Presents Jesus as the Son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sent from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Light and Darkness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Baptizer's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"Word became flesh."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Elisabeth, wife of Zacharias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both human and divine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Matthew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Recurring themes in John's Gospel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Him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Christ's Incarnation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darkness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Jesus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John the Baptist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the Baptist was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Is preferred before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reference to the Jews' rejection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was given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Gospels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that cometh after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His own received Him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children of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Those who believe in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of John</dc:title>
  <dcterms:created xsi:type="dcterms:W3CDTF">2021-10-11T19:05:20Z</dcterms:created>
  <dcterms:modified xsi:type="dcterms:W3CDTF">2021-10-11T19:05:20Z</dcterms:modified>
</cp:coreProperties>
</file>