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Gospel of Matthew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date of this gospel can be narrowed down to enternal/___________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Matthew was written sometime during the early_____.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came to bring Judism to its ultimate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author of the book of Matthew?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Pharisees were mad at Jesus because of who he ______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was the perfection of the _______ and the eternal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will be the final ________ needed for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sixth section in the book of matthew is Jesus' 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one has righteousness to enter the kingdom of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is the new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Matthew's occupation before he met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show that his kingdom will extend beyond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says Matthew wrote his gospel while Peter and Paul were in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Matthew was an ___________ for his gospel.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Matthew used ________ as a witness also.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Israel will be made up of all who _______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Matthew assumes that his audience is familiar with__________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was not a inventor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Matthew presents Jesus through the _______ of the Old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is the promised________.</w:t>
            </w:r>
          </w:p>
        </w:tc>
      </w:tr>
    </w:tbl>
    <w:p>
      <w:pPr>
        <w:pStyle w:val="WordBankMedium"/>
      </w:pPr>
      <w:r>
        <w:t xml:space="preserve">   Matthew    </w:t>
      </w:r>
      <w:r>
        <w:t xml:space="preserve">   Religion    </w:t>
      </w:r>
      <w:r>
        <w:t xml:space="preserve">   King    </w:t>
      </w:r>
      <w:r>
        <w:t xml:space="preserve">   Tax collector    </w:t>
      </w:r>
      <w:r>
        <w:t xml:space="preserve">   eye witness    </w:t>
      </w:r>
      <w:r>
        <w:t xml:space="preserve">   Ireneas    </w:t>
      </w:r>
      <w:r>
        <w:t xml:space="preserve">   Jewish    </w:t>
      </w:r>
      <w:r>
        <w:t xml:space="preserve">   purpose    </w:t>
      </w:r>
      <w:r>
        <w:t xml:space="preserve">   Heaven    </w:t>
      </w:r>
      <w:r>
        <w:t xml:space="preserve">   sacrifice    </w:t>
      </w:r>
      <w:r>
        <w:t xml:space="preserve">   law    </w:t>
      </w:r>
      <w:r>
        <w:t xml:space="preserve">   Israel    </w:t>
      </w:r>
      <w:r>
        <w:t xml:space="preserve">   follow    </w:t>
      </w:r>
      <w:r>
        <w:t xml:space="preserve">   Final Days    </w:t>
      </w:r>
      <w:r>
        <w:t xml:space="preserve">   Jews    </w:t>
      </w:r>
      <w:r>
        <w:t xml:space="preserve">   claimed    </w:t>
      </w:r>
      <w:r>
        <w:t xml:space="preserve">   lense    </w:t>
      </w:r>
      <w:r>
        <w:t xml:space="preserve">   sixties    </w:t>
      </w:r>
      <w:r>
        <w:t xml:space="preserve">   Mark    </w:t>
      </w:r>
      <w:r>
        <w:t xml:space="preserve">   external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of Matthew</dc:title>
  <dcterms:created xsi:type="dcterms:W3CDTF">2021-10-11T19:05:57Z</dcterms:created>
  <dcterms:modified xsi:type="dcterms:W3CDTF">2021-10-11T19:05:57Z</dcterms:modified>
</cp:coreProperties>
</file>