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Gospels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Lectionary    </w:t>
      </w:r>
      <w:r>
        <w:t xml:space="preserve">   Scripture    </w:t>
      </w:r>
      <w:r>
        <w:t xml:space="preserve">   Customs    </w:t>
      </w:r>
      <w:r>
        <w:t xml:space="preserve">   Inerrancy    </w:t>
      </w:r>
      <w:r>
        <w:t xml:space="preserve">   Inspired    </w:t>
      </w:r>
      <w:r>
        <w:t xml:space="preserve">   Messianic Secret    </w:t>
      </w:r>
      <w:r>
        <w:t xml:space="preserve">   Discipleship    </w:t>
      </w:r>
      <w:r>
        <w:t xml:space="preserve">   Pentecost    </w:t>
      </w:r>
      <w:r>
        <w:t xml:space="preserve">   Proclaimers    </w:t>
      </w:r>
      <w:r>
        <w:t xml:space="preserve">   Shapers    </w:t>
      </w:r>
      <w:r>
        <w:t xml:space="preserve">   Arrangers    </w:t>
      </w:r>
      <w:r>
        <w:t xml:space="preserve">   Selectors    </w:t>
      </w:r>
      <w:r>
        <w:t xml:space="preserve">   Evangelists    </w:t>
      </w:r>
      <w:r>
        <w:t xml:space="preserve">   Synoptic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Gospels </dc:title>
  <dcterms:created xsi:type="dcterms:W3CDTF">2021-10-11T19:04:51Z</dcterms:created>
  <dcterms:modified xsi:type="dcterms:W3CDTF">2021-10-11T19:04:51Z</dcterms:modified>
</cp:coreProperties>
</file>