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Gothic Qualities of 'A Streetcar Named Desire'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Blanche claims he ‘had put up his tent on our doorstep!’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Blanche says this is expensive.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of the Victorian Gothic poets Blanches tries to teach bobby-soxers reverence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Frankenstein’s Swiss Summer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creepy flying insect likened to Blanche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this Gothic writer could do justice to Stella’s horrible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Blanche re-names the place where she took her victims using this type of spider.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Victorian Gothic poet famed for her elopement and mysterious illness.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Gothic name of the high school superintendent.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Stella doesn’t listen to Blanche when she is being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that Blanche’s husband shares with a Gothic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Belle Reve had been reduced to ‘twenty acres’ and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of the dead, destination of transfer streetcar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Roman place where souls go to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other Victorian Gothic poets Blanche tries to teach bobby-soxers reverence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Blanche has to rely on the kindness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Blanche's dead husband’s letters are ‘yellowing with’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Gothic Qualities of 'A Streetcar Named Desire'</dc:title>
  <dcterms:created xsi:type="dcterms:W3CDTF">2021-10-11T19:05:18Z</dcterms:created>
  <dcterms:modified xsi:type="dcterms:W3CDTF">2021-10-11T19:05:18Z</dcterms:modified>
</cp:coreProperties>
</file>