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Government Restricts Native Americans/ Bloody Battles continue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black hills    </w:t>
      </w:r>
      <w:r>
        <w:t xml:space="preserve">   buffalo bill    </w:t>
      </w:r>
      <w:r>
        <w:t xml:space="preserve">   george a custer    </w:t>
      </w:r>
      <w:r>
        <w:t xml:space="preserve">   gold rush    </w:t>
      </w:r>
      <w:r>
        <w:t xml:space="preserve">   red river war    </w:t>
      </w:r>
      <w:r>
        <w:t xml:space="preserve">   bozeman trail    </w:t>
      </w:r>
      <w:r>
        <w:t xml:space="preserve">   Sand creek    </w:t>
      </w:r>
      <w:r>
        <w:t xml:space="preserve">   native americans     </w:t>
      </w:r>
      <w:r>
        <w:t xml:space="preserve">   Treaty of fort laramie    </w:t>
      </w:r>
      <w:r>
        <w:t xml:space="preserve">   sitting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Government Restricts Native Americans/ Bloody Battles continue</dc:title>
  <dcterms:created xsi:type="dcterms:W3CDTF">2021-10-11T19:04:34Z</dcterms:created>
  <dcterms:modified xsi:type="dcterms:W3CDTF">2021-10-11T19:04:34Z</dcterms:modified>
</cp:coreProperties>
</file>