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Government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runs the Executive branch?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first amendment right.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can write a bill?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amendments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4 year terms can a President serve?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three words of the Constitution.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highest level of government.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runs the Judicial branch?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long is the term for Senate?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people in the Senate and HOR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parts are the Constitution spilt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Preamble states the ————— of the Constitution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Government </dc:title>
  <dcterms:created xsi:type="dcterms:W3CDTF">2021-10-11T19:05:11Z</dcterms:created>
  <dcterms:modified xsi:type="dcterms:W3CDTF">2021-10-11T19:05:11Z</dcterms:modified>
</cp:coreProperties>
</file>