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 and History of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Brasilia    </w:t>
      </w:r>
      <w:r>
        <w:t xml:space="preserve">   government    </w:t>
      </w:r>
      <w:r>
        <w:t xml:space="preserve">   state    </w:t>
      </w:r>
      <w:r>
        <w:t xml:space="preserve">   congress    </w:t>
      </w:r>
      <w:r>
        <w:t xml:space="preserve">   states    </w:t>
      </w:r>
      <w:r>
        <w:t xml:space="preserve">   plantations    </w:t>
      </w:r>
      <w:r>
        <w:t xml:space="preserve">   coffee    </w:t>
      </w:r>
      <w:r>
        <w:t xml:space="preserve">   Rousseff    </w:t>
      </w:r>
      <w:r>
        <w:t xml:space="preserve">   woman    </w:t>
      </w:r>
      <w:r>
        <w:t xml:space="preserve">   empire    </w:t>
      </w:r>
      <w:r>
        <w:t xml:space="preserve">   elections    </w:t>
      </w:r>
      <w:r>
        <w:t xml:space="preserve">   Brazil    </w:t>
      </w:r>
      <w:r>
        <w:t xml:space="preserve">   president    </w:t>
      </w:r>
      <w:r>
        <w:t xml:space="preserve">   military    </w:t>
      </w:r>
      <w:r>
        <w:t xml:space="preserve">   Emperor Pedro    </w:t>
      </w:r>
      <w:r>
        <w:t xml:space="preserve">   slavery    </w:t>
      </w:r>
      <w:r>
        <w:t xml:space="preserve">   Rio de Janiero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 and History of Brazil</dc:title>
  <dcterms:created xsi:type="dcterms:W3CDTF">2021-10-11T19:05:38Z</dcterms:created>
  <dcterms:modified xsi:type="dcterms:W3CDTF">2021-10-11T19:05:38Z</dcterms:modified>
</cp:coreProperties>
</file>