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Government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Senate is also known as the_______house.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next step after a bill is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Constitutional Act (1982) Canada achieved full legislative________?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level of Government is responsible for things that affect individual cities, towns,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Government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level of Government is responsible for things that affect all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_______has three parts which work together to decide on policies and laws to adress the issues that concern Canadians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level of Government is responsible for things that affect an individual province?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Legislative Branch of Government has the power to make and amend_______.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is the Monarch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two chambers in the Federal Parliament. They are the Senate and________.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politcal party was Canada's former Prime Minister (Steven Harper)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bill passes through the House of Commons where does it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province entered Confederation in 1870?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political party runs Canada currently?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Government of Canada</dc:title>
  <dcterms:created xsi:type="dcterms:W3CDTF">2021-10-11T19:04:44Z</dcterms:created>
  <dcterms:modified xsi:type="dcterms:W3CDTF">2021-10-11T19:04:44Z</dcterms:modified>
</cp:coreProperties>
</file>