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Government's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outbreak    </w:t>
      </w:r>
      <w:r>
        <w:t xml:space="preserve">   politics    </w:t>
      </w:r>
      <w:r>
        <w:t xml:space="preserve">   politician    </w:t>
      </w:r>
      <w:r>
        <w:t xml:space="preserve">   RESPONSE    </w:t>
      </w:r>
      <w:r>
        <w:t xml:space="preserve">   RAT    </w:t>
      </w:r>
      <w:r>
        <w:t xml:space="preserve">   BUBOES    </w:t>
      </w:r>
      <w:r>
        <w:t xml:space="preserve">   PNEUMONIA    </w:t>
      </w:r>
      <w:r>
        <w:t xml:space="preserve">   BLACK DEATH    </w:t>
      </w:r>
      <w:r>
        <w:t xml:space="preserve">   ENGLAND    </w:t>
      </w:r>
      <w:r>
        <w:t xml:space="preserve">   GOVERNMENT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Government's Response</dc:title>
  <dcterms:created xsi:type="dcterms:W3CDTF">2021-10-11T19:04:59Z</dcterms:created>
  <dcterms:modified xsi:type="dcterms:W3CDTF">2021-10-11T19:04:59Z</dcterms:modified>
</cp:coreProperties>
</file>