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Grace of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YEN    </w:t>
      </w:r>
      <w:r>
        <w:t xml:space="preserve">   WIZS    </w:t>
      </w:r>
      <w:r>
        <w:t xml:space="preserve">   IN    </w:t>
      </w:r>
      <w:r>
        <w:t xml:space="preserve">   EJECT    </w:t>
      </w:r>
      <w:r>
        <w:t xml:space="preserve">   HUMANOID    </w:t>
      </w:r>
      <w:r>
        <w:t xml:space="preserve">   HIJACKED    </w:t>
      </w:r>
      <w:r>
        <w:t xml:space="preserve">   NERVINE    </w:t>
      </w:r>
      <w:r>
        <w:t xml:space="preserve">   EARTHEN    </w:t>
      </w:r>
      <w:r>
        <w:t xml:space="preserve">   MEETING    </w:t>
      </w:r>
      <w:r>
        <w:t xml:space="preserve">   QUAFF    </w:t>
      </w:r>
      <w:r>
        <w:t xml:space="preserve">   VATS    </w:t>
      </w:r>
      <w:r>
        <w:t xml:space="preserve">   REALIZED    </w:t>
      </w:r>
      <w:r>
        <w:t xml:space="preserve">   TAILWIND    </w:t>
      </w:r>
      <w:r>
        <w:t xml:space="preserve">   EKED    </w:t>
      </w:r>
      <w:r>
        <w:t xml:space="preserve">   CAYO    </w:t>
      </w:r>
      <w:r>
        <w:t xml:space="preserve">   EXEMPT    </w:t>
      </w:r>
      <w:r>
        <w:t xml:space="preserve">   AJUGA    </w:t>
      </w:r>
      <w:r>
        <w:t xml:space="preserve">   MUFFINS    </w:t>
      </w:r>
      <w:r>
        <w:t xml:space="preserve">   KIT    </w:t>
      </w:r>
      <w:r>
        <w:t xml:space="preserve">   SHOYU    </w:t>
      </w:r>
      <w:r>
        <w:t xml:space="preserve">   ABACK    </w:t>
      </w:r>
      <w:r>
        <w:t xml:space="preserve">   IMPERIAL    </w:t>
      </w:r>
      <w:r>
        <w:t xml:space="preserve">   PAVISE    </w:t>
      </w:r>
      <w:r>
        <w:t xml:space="preserve">   MIEN    </w:t>
      </w:r>
      <w:r>
        <w:t xml:space="preserve">   HYPNOTIC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Grace of Kings</dc:title>
  <dcterms:created xsi:type="dcterms:W3CDTF">2021-10-11T19:06:23Z</dcterms:created>
  <dcterms:modified xsi:type="dcterms:W3CDTF">2021-10-11T19:06:23Z</dcterms:modified>
</cp:coreProperties>
</file>