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Graceling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King Leck    </w:t>
      </w:r>
      <w:r>
        <w:t xml:space="preserve">   Telepathy    </w:t>
      </w:r>
      <w:r>
        <w:t xml:space="preserve">   Prince Greening    </w:t>
      </w:r>
      <w:r>
        <w:t xml:space="preserve">   Lienid    </w:t>
      </w:r>
      <w:r>
        <w:t xml:space="preserve">   Sixth Sense    </w:t>
      </w:r>
      <w:r>
        <w:t xml:space="preserve">   Fighting    </w:t>
      </w:r>
      <w:r>
        <w:t xml:space="preserve">   Journey    </w:t>
      </w:r>
      <w:r>
        <w:t xml:space="preserve">   Quest    </w:t>
      </w:r>
      <w:r>
        <w:t xml:space="preserve">   Fantasy    </w:t>
      </w:r>
      <w:r>
        <w:t xml:space="preserve">   Grandfather    </w:t>
      </w:r>
      <w:r>
        <w:t xml:space="preserve">   Bitterblue    </w:t>
      </w:r>
      <w:r>
        <w:t xml:space="preserve">   Katsa    </w:t>
      </w:r>
      <w:r>
        <w:t xml:space="preserve">   Love Story    </w:t>
      </w:r>
      <w:r>
        <w:t xml:space="preserve">   Graceling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Graceling</dc:title>
  <dcterms:created xsi:type="dcterms:W3CDTF">2021-10-11T19:04:49Z</dcterms:created>
  <dcterms:modified xsi:type="dcterms:W3CDTF">2021-10-11T19:04:49Z</dcterms:modified>
</cp:coreProperties>
</file>