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Graduate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strategic    </w:t>
      </w:r>
      <w:r>
        <w:t xml:space="preserve">   international    </w:t>
      </w:r>
      <w:r>
        <w:t xml:space="preserve">   entrepreneurship    </w:t>
      </w:r>
      <w:r>
        <w:t xml:space="preserve">   telecommunications    </w:t>
      </w:r>
      <w:r>
        <w:t xml:space="preserve">   walker    </w:t>
      </w:r>
      <w:r>
        <w:t xml:space="preserve">   human resources    </w:t>
      </w:r>
      <w:r>
        <w:t xml:space="preserve">   internship    </w:t>
      </w:r>
      <w:r>
        <w:t xml:space="preserve">   computer    </w:t>
      </w:r>
      <w:r>
        <w:t xml:space="preserve">   statistics    </w:t>
      </w:r>
      <w:r>
        <w:t xml:space="preserve">   database    </w:t>
      </w:r>
      <w:r>
        <w:t xml:space="preserve">   accounting    </w:t>
      </w:r>
      <w:r>
        <w:t xml:space="preserve">   system analysis    </w:t>
      </w:r>
      <w:r>
        <w:t xml:space="preserve">   money    </w:t>
      </w:r>
      <w:r>
        <w:t xml:space="preserve">   finances    </w:t>
      </w:r>
      <w:r>
        <w:t xml:space="preserve">   economics    </w:t>
      </w:r>
      <w:r>
        <w:t xml:space="preserve">   marketing    </w:t>
      </w:r>
      <w:r>
        <w:t xml:space="preserve">   management    </w:t>
      </w:r>
      <w:r>
        <w:t xml:space="preserve">   business    </w:t>
      </w:r>
      <w:r>
        <w:t xml:space="preserve">   fleming    </w:t>
      </w:r>
      <w:r>
        <w:t xml:space="preserve">   teresa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2019</dc:title>
  <dcterms:created xsi:type="dcterms:W3CDTF">2021-10-11T19:05:43Z</dcterms:created>
  <dcterms:modified xsi:type="dcterms:W3CDTF">2021-10-11T19:05:43Z</dcterms:modified>
</cp:coreProperties>
</file>