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Grand Canyon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sea drain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tiny stone in the black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carved the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 have the grand canyon been sumerged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pioneer explorer's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did the pioneer gave black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fossil were found in the grand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dominate color of the Grand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locks all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Colorado river's water 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Grand Canyon</dc:title>
  <dcterms:created xsi:type="dcterms:W3CDTF">2021-10-11T19:04:42Z</dcterms:created>
  <dcterms:modified xsi:type="dcterms:W3CDTF">2021-10-11T19:04:42Z</dcterms:modified>
</cp:coreProperties>
</file>