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Grand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Blain, Gray, Kennard escaped Holzminden (they dug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Fighting Germans and are prisoners of war in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RFC POW came from and returned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escape crew, RFC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Gray's experimental plane (FE2b)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Royal Flying Corps, British aerial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Emperor and King of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idea and problem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Germany, first POW camp where Gray, Blain, and Kennard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escape artist that planned the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POW celebrated at Holzminden after Armistice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pamphlet from Berlin as last statement to prisoners from Germans (surrender)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Slang for anti aircraft weapons that shot down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Central European States at war against France and Britain on west front, against Russia on east front (German Empire and Austria-Hungary)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Trying to take over France and capture POW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Fighting on same side of war (14 countries WWI)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were escaping to for safe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Blain's experimental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Medals escapees earned when they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Treaties between countries that said how POW were supposed to be treated civilized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escape crew, RFC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Germany, 2nd and worst POW camp, where escape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Truce signed on November 11, 1919 allowing POW to go home (Veteran's 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escape plan after they got out of the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commander at Holzminden, made treatment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Era, title of war that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Kennard, Blain, Gray were held with other POW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Abbreviation for prisoners of war, captured enemies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Grand Escape</dc:title>
  <dcterms:created xsi:type="dcterms:W3CDTF">2021-10-11T19:06:02Z</dcterms:created>
  <dcterms:modified xsi:type="dcterms:W3CDTF">2021-10-11T19:06:02Z</dcterms:modified>
</cp:coreProperties>
</file>