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Granny Weatherall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Unfair    </w:t>
      </w:r>
      <w:r>
        <w:t xml:space="preserve">   Clammy    </w:t>
      </w:r>
      <w:r>
        <w:t xml:space="preserve">   Tactful    </w:t>
      </w:r>
      <w:r>
        <w:t xml:space="preserve">   Judas    </w:t>
      </w:r>
      <w:r>
        <w:t xml:space="preserve">   Illness    </w:t>
      </w:r>
      <w:r>
        <w:t xml:space="preserve">   Fuss    </w:t>
      </w:r>
      <w:r>
        <w:t xml:space="preserve">   Dutiful    </w:t>
      </w:r>
      <w:r>
        <w:t xml:space="preserve">   John    </w:t>
      </w:r>
      <w:r>
        <w:t xml:space="preserve">   George    </w:t>
      </w:r>
      <w:r>
        <w:t xml:space="preserve">   Jilting    </w:t>
      </w:r>
      <w:r>
        <w:t xml:space="preserve">   Granny    </w:t>
      </w:r>
      <w:r>
        <w:t xml:space="preserve">   Weatherall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Granny Weatherall</dc:title>
  <dcterms:created xsi:type="dcterms:W3CDTF">2021-10-11T19:04:59Z</dcterms:created>
  <dcterms:modified xsi:type="dcterms:W3CDTF">2021-10-11T19:04:59Z</dcterms:modified>
</cp:coreProperties>
</file>