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Grape Pickers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amount    </w:t>
      </w:r>
      <w:r>
        <w:t xml:space="preserve">   coins    </w:t>
      </w:r>
      <w:r>
        <w:t xml:space="preserve">   equal    </w:t>
      </w:r>
      <w:r>
        <w:t xml:space="preserve">   fair    </w:t>
      </w:r>
      <w:r>
        <w:t xml:space="preserve">   fields    </w:t>
      </w:r>
      <w:r>
        <w:t xml:space="preserve">   generous    </w:t>
      </w:r>
      <w:r>
        <w:t xml:space="preserve">   god    </w:t>
      </w:r>
      <w:r>
        <w:t xml:space="preserve">   grape    </w:t>
      </w:r>
      <w:r>
        <w:t xml:space="preserve">   grapevine    </w:t>
      </w:r>
      <w:r>
        <w:t xml:space="preserve">   heaven    </w:t>
      </w:r>
      <w:r>
        <w:t xml:space="preserve">   Jesus    </w:t>
      </w:r>
      <w:r>
        <w:t xml:space="preserve">   picking    </w:t>
      </w:r>
      <w:r>
        <w:t xml:space="preserve">   plants    </w:t>
      </w:r>
      <w:r>
        <w:t xml:space="preserve">   teaching    </w:t>
      </w:r>
      <w:r>
        <w:t xml:space="preserve">   town    </w:t>
      </w:r>
      <w:r>
        <w:t xml:space="preserve">   wages    </w:t>
      </w:r>
      <w:r>
        <w:t xml:space="preserve">   weeds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Grape Pickers</dc:title>
  <dcterms:created xsi:type="dcterms:W3CDTF">2021-10-11T19:05:51Z</dcterms:created>
  <dcterms:modified xsi:type="dcterms:W3CDTF">2021-10-11T19:05:51Z</dcterms:modified>
</cp:coreProperties>
</file>