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Grapes of Wrath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quality that thrust itself into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enough to need help from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disloyal and faithless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low, downcast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with a steady but subdued shining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negligent of neatness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substantially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violently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submissivein attitude or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or expressing pain or sorrow for sins or offenses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offense to moral sensibilities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in a certain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about aimlessly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deep-seated ill-will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wanderer without residence or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rugger physical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skillful in physical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Grapes of Wrath Vocabulary 3</dc:title>
  <dcterms:created xsi:type="dcterms:W3CDTF">2021-10-11T19:04:49Z</dcterms:created>
  <dcterms:modified xsi:type="dcterms:W3CDTF">2021-10-11T19:04:49Z</dcterms:modified>
</cp:coreProperties>
</file>