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Grasshopper and the 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spare    </w:t>
      </w:r>
      <w:r>
        <w:t xml:space="preserve">   snug    </w:t>
      </w:r>
      <w:r>
        <w:t xml:space="preserve">   mood    </w:t>
      </w:r>
      <w:r>
        <w:t xml:space="preserve">   weather    </w:t>
      </w:r>
      <w:r>
        <w:t xml:space="preserve">   zest    </w:t>
      </w:r>
      <w:r>
        <w:t xml:space="preserve">   winter    </w:t>
      </w:r>
      <w:r>
        <w:t xml:space="preserve">   summer    </w:t>
      </w:r>
      <w:r>
        <w:t xml:space="preserve">   narrator    </w:t>
      </w:r>
      <w:r>
        <w:t xml:space="preserve">   insects    </w:t>
      </w:r>
      <w:r>
        <w:t xml:space="preserve">   grasshopper    </w:t>
      </w:r>
      <w:r>
        <w:t xml:space="preserve">   butterfly    </w:t>
      </w:r>
      <w:r>
        <w:t xml:space="preserve">   bees    </w:t>
      </w:r>
      <w:r>
        <w:t xml:space="preserve">   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Grasshopper and the Ant</dc:title>
  <dcterms:created xsi:type="dcterms:W3CDTF">2021-10-11T19:04:56Z</dcterms:created>
  <dcterms:modified xsi:type="dcterms:W3CDTF">2021-10-11T19:04:56Z</dcterms:modified>
</cp:coreProperties>
</file>