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 Robbers Apprentice - Act Names/Facts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Act 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Act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Hans (Johanna's) father's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Peter hide by the pines up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Countess?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Act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Act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Act 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thing Pandolini swallowed during his performance in the circus?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wolves fear?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 Robbers Apprentice - Act Names/Facts</dc:title>
  <dcterms:created xsi:type="dcterms:W3CDTF">2021-10-11T19:05:42Z</dcterms:created>
  <dcterms:modified xsi:type="dcterms:W3CDTF">2021-10-11T19:05:42Z</dcterms:modified>
</cp:coreProperties>
</file>