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Gravesavers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quality of being honest and having strong moral principles; moral uprightness.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expulsion of a fetus from the womb before it is able to survive independently, especially spontaneously or as the result of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tall, reedlike marsh plant with straplike leaves and a dark brown, velvety cylindrical head of numerous tiny flowers.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portable musical instrument with metal reeds blown by bellows, played by means of keys and buttons.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provides expert advice professionally.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tries to be like someone else or to fit in with a particular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connoisseur of good food; a person with a discerning palate.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organ in the lower body of a woman or female mammal where offspring are conceived and in which they gestate before birth;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practice a form of singing or calling marked by rapid alternation between the normal voice and falsetto.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violin, especially when used to play folk music.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sustain prolonged physical or mental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 hollow bubbling sound like that made by water running out of a bottle.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(of hair or fur) long, thick, and unkempt.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musical instrument with reed pipes that are sounded by the pressure of wind emitted from a bag squeezed by the player's arm. Bagpipes are associated especially with Scotland, but are also used in folk music in Ireland, Northumberland, and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greenish-blue color, which is one of the primary subtractive colors, complementary to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least.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raise (something) by means of ropes and pulleys.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broad-brimmed felt or straw hat, typically worn in Mexico and the southwestern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ringing sound such as that made by the plucked string of 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having, owning, or controlling something.</w:t>
            </w:r>
          </w:p>
        </w:tc>
      </w:tr>
    </w:tbl>
    <w:p>
      <w:pPr>
        <w:pStyle w:val="WordBankMedium"/>
      </w:pPr>
      <w:r>
        <w:t xml:space="preserve">   TWANG    </w:t>
      </w:r>
      <w:r>
        <w:t xml:space="preserve">   YODEL    </w:t>
      </w:r>
      <w:r>
        <w:t xml:space="preserve">   WANNABE    </w:t>
      </w:r>
      <w:r>
        <w:t xml:space="preserve">   INTEGRITY    </w:t>
      </w:r>
      <w:r>
        <w:t xml:space="preserve">   STAMINA    </w:t>
      </w:r>
      <w:r>
        <w:t xml:space="preserve">   HOIST    </w:t>
      </w:r>
      <w:r>
        <w:t xml:space="preserve">   CONSULTANT    </w:t>
      </w:r>
      <w:r>
        <w:t xml:space="preserve">   SOMBRERO    </w:t>
      </w:r>
      <w:r>
        <w:t xml:space="preserve">   CATTAIL    </w:t>
      </w:r>
      <w:r>
        <w:t xml:space="preserve">   CYAN    </w:t>
      </w:r>
      <w:r>
        <w:t xml:space="preserve">   POSSESSION    </w:t>
      </w:r>
      <w:r>
        <w:t xml:space="preserve">   FIDDLE    </w:t>
      </w:r>
      <w:r>
        <w:t xml:space="preserve">   BAGPIPE    </w:t>
      </w:r>
      <w:r>
        <w:t xml:space="preserve">   LEASTWAYS    </w:t>
      </w:r>
      <w:r>
        <w:t xml:space="preserve">   SHAGGY    </w:t>
      </w:r>
      <w:r>
        <w:t xml:space="preserve">   GOURMET    </w:t>
      </w:r>
      <w:r>
        <w:t xml:space="preserve">   GURGLE    </w:t>
      </w:r>
      <w:r>
        <w:t xml:space="preserve">   ACCORDION    </w:t>
      </w:r>
      <w:r>
        <w:t xml:space="preserve">   WOMB    </w:t>
      </w:r>
      <w:r>
        <w:t xml:space="preserve">   Miscarriage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Gravesavers Crossword</dc:title>
  <dcterms:created xsi:type="dcterms:W3CDTF">2021-10-11T19:05:33Z</dcterms:created>
  <dcterms:modified xsi:type="dcterms:W3CDTF">2021-10-11T19:05:33Z</dcterms:modified>
</cp:coreProperties>
</file>