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Neil Gaiman    </w:t>
      </w:r>
      <w:r>
        <w:t xml:space="preserve">   Mrs.Owens    </w:t>
      </w:r>
      <w:r>
        <w:t xml:space="preserve">   Indigo Man    </w:t>
      </w:r>
      <w:r>
        <w:t xml:space="preserve">   Ghouls    </w:t>
      </w:r>
      <w:r>
        <w:t xml:space="preserve">   Bullies    </w:t>
      </w:r>
      <w:r>
        <w:t xml:space="preserve">   Liza    </w:t>
      </w:r>
      <w:r>
        <w:t xml:space="preserve">   Potters Field    </w:t>
      </w:r>
      <w:r>
        <w:t xml:space="preserve">   Fade    </w:t>
      </w:r>
      <w:r>
        <w:t xml:space="preserve">   Graveyard    </w:t>
      </w:r>
      <w:r>
        <w:t xml:space="preserve">   Jack    </w:t>
      </w:r>
      <w:r>
        <w:t xml:space="preserve">   Lupescu    </w:t>
      </w:r>
      <w:r>
        <w:t xml:space="preserve">   Nobody    </w:t>
      </w:r>
      <w:r>
        <w:t xml:space="preserve">   Scarlett    </w:t>
      </w:r>
      <w:r>
        <w:t xml:space="preserve">   Silas    </w:t>
      </w:r>
      <w:r>
        <w:t xml:space="preserve">   Sleer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</dc:title>
  <dcterms:created xsi:type="dcterms:W3CDTF">2021-10-11T19:05:11Z</dcterms:created>
  <dcterms:modified xsi:type="dcterms:W3CDTF">2021-10-11T19:05:11Z</dcterms:modified>
</cp:coreProperties>
</file>