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Graveyard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Sewing with a hook and yarn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Fancy, 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Plead,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in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Dreary,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Doubtful, uncertainly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Hate,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Unclear,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Confused,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learning a trade from a master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inspired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anxiety,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Creamy white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Freely move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Evil,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Brought in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Untrustworthy person, thief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Tough fibrous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Earnest, Dignified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Building where dead bodies are kept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Graveyard Book</dc:title>
  <dcterms:created xsi:type="dcterms:W3CDTF">2021-10-11T19:05:58Z</dcterms:created>
  <dcterms:modified xsi:type="dcterms:W3CDTF">2021-10-11T19:05:58Z</dcterms:modified>
</cp:coreProperties>
</file>