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Graveyard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how far away could The Man Jack smell Bod?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saved Bod from Guelheim?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Bod take from the Sleer?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Bod's guardian?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object Bod left the graveyard to get?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Bod's first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Bod meet down inside the hill?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being was Silas?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type of people that took Bod to another realm?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Bod's first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Book</dc:title>
  <dcterms:created xsi:type="dcterms:W3CDTF">2021-10-11T19:06:10Z</dcterms:created>
  <dcterms:modified xsi:type="dcterms:W3CDTF">2021-10-11T19:06:10Z</dcterms:modified>
</cp:coreProperties>
</file>